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1EBC" w14:textId="105D315D" w:rsidR="00836419" w:rsidRDefault="00836419" w:rsidP="00711222">
      <w:pPr>
        <w:ind w:right="-709"/>
        <w:jc w:val="center"/>
        <w:rPr>
          <w:rFonts w:ascii="Arial" w:hAnsi="Arial" w:cs="Arial"/>
          <w:b/>
          <w:color w:val="FF0000"/>
        </w:rPr>
      </w:pPr>
      <w:r w:rsidRPr="00A9147D">
        <w:rPr>
          <w:rFonts w:ascii="Arial" w:hAnsi="Arial" w:cs="Arial"/>
          <w:b/>
        </w:rPr>
        <w:t xml:space="preserve">TERMO DE COMPROMISSO Nº </w:t>
      </w:r>
      <w:r w:rsidRPr="005079C1">
        <w:rPr>
          <w:rFonts w:ascii="Arial" w:hAnsi="Arial" w:cs="Arial"/>
          <w:b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5079C1">
        <w:rPr>
          <w:rFonts w:ascii="Arial" w:hAnsi="Arial" w:cs="Arial"/>
          <w:b/>
          <w:highlight w:val="lightGray"/>
        </w:rPr>
        <w:instrText xml:space="preserve"> FORMTEXT </w:instrText>
      </w:r>
      <w:r w:rsidRPr="005079C1">
        <w:rPr>
          <w:rFonts w:ascii="Arial" w:hAnsi="Arial" w:cs="Arial"/>
          <w:b/>
          <w:highlight w:val="lightGray"/>
        </w:rPr>
      </w:r>
      <w:r w:rsidRPr="005079C1">
        <w:rPr>
          <w:rFonts w:ascii="Arial" w:hAnsi="Arial" w:cs="Arial"/>
          <w:b/>
          <w:highlight w:val="lightGray"/>
        </w:rPr>
        <w:fldChar w:fldCharType="separate"/>
      </w:r>
      <w:r w:rsidRPr="005079C1">
        <w:rPr>
          <w:rFonts w:ascii="Arial" w:hAnsi="Arial" w:cs="Arial"/>
          <w:b/>
          <w:noProof/>
          <w:highlight w:val="lightGray"/>
        </w:rPr>
        <w:t> </w:t>
      </w:r>
      <w:r w:rsidRPr="005079C1">
        <w:rPr>
          <w:rFonts w:ascii="Arial" w:hAnsi="Arial" w:cs="Arial"/>
          <w:b/>
          <w:noProof/>
          <w:highlight w:val="lightGray"/>
        </w:rPr>
        <w:t> </w:t>
      </w:r>
      <w:r w:rsidRPr="005079C1">
        <w:rPr>
          <w:rFonts w:ascii="Arial" w:hAnsi="Arial" w:cs="Arial"/>
          <w:b/>
          <w:noProof/>
          <w:highlight w:val="lightGray"/>
        </w:rPr>
        <w:t> </w:t>
      </w:r>
      <w:r w:rsidRPr="005079C1">
        <w:rPr>
          <w:rFonts w:ascii="Arial" w:hAnsi="Arial" w:cs="Arial"/>
          <w:b/>
          <w:noProof/>
          <w:highlight w:val="lightGray"/>
        </w:rPr>
        <w:t> </w:t>
      </w:r>
      <w:r w:rsidRPr="005079C1">
        <w:rPr>
          <w:rFonts w:ascii="Arial" w:hAnsi="Arial" w:cs="Arial"/>
          <w:b/>
          <w:noProof/>
          <w:highlight w:val="lightGray"/>
        </w:rPr>
        <w:t> </w:t>
      </w:r>
      <w:r w:rsidRPr="005079C1">
        <w:rPr>
          <w:rFonts w:ascii="Arial" w:hAnsi="Arial" w:cs="Arial"/>
          <w:b/>
          <w:highlight w:val="lightGray"/>
        </w:rPr>
        <w:fldChar w:fldCharType="end"/>
      </w:r>
      <w:bookmarkEnd w:id="0"/>
      <w:r w:rsidRPr="005079C1">
        <w:rPr>
          <w:rFonts w:ascii="Arial" w:hAnsi="Arial" w:cs="Arial"/>
          <w:b/>
          <w:highlight w:val="lightGray"/>
        </w:rPr>
        <w:t>/</w:t>
      </w:r>
      <w:r w:rsidRPr="005079C1">
        <w:rPr>
          <w:rFonts w:ascii="Arial" w:hAnsi="Arial" w:cs="Arial"/>
          <w:b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5079C1">
        <w:rPr>
          <w:rFonts w:ascii="Arial" w:hAnsi="Arial" w:cs="Arial"/>
          <w:b/>
          <w:highlight w:val="lightGray"/>
        </w:rPr>
        <w:instrText xml:space="preserve"> FORMTEXT </w:instrText>
      </w:r>
      <w:r w:rsidRPr="005079C1">
        <w:rPr>
          <w:rFonts w:ascii="Arial" w:hAnsi="Arial" w:cs="Arial"/>
          <w:b/>
          <w:highlight w:val="lightGray"/>
        </w:rPr>
      </w:r>
      <w:r w:rsidRPr="005079C1">
        <w:rPr>
          <w:rFonts w:ascii="Arial" w:hAnsi="Arial" w:cs="Arial"/>
          <w:b/>
          <w:highlight w:val="lightGray"/>
        </w:rPr>
        <w:fldChar w:fldCharType="separate"/>
      </w:r>
      <w:r w:rsidRPr="005079C1">
        <w:rPr>
          <w:rFonts w:ascii="Arial" w:hAnsi="Arial" w:cs="Arial"/>
          <w:b/>
          <w:noProof/>
          <w:highlight w:val="lightGray"/>
        </w:rPr>
        <w:t> </w:t>
      </w:r>
      <w:r w:rsidRPr="005079C1">
        <w:rPr>
          <w:rFonts w:ascii="Arial" w:hAnsi="Arial" w:cs="Arial"/>
          <w:b/>
          <w:noProof/>
          <w:highlight w:val="lightGray"/>
        </w:rPr>
        <w:t> </w:t>
      </w:r>
      <w:r w:rsidRPr="005079C1">
        <w:rPr>
          <w:rFonts w:ascii="Arial" w:hAnsi="Arial" w:cs="Arial"/>
          <w:b/>
          <w:noProof/>
          <w:highlight w:val="lightGray"/>
        </w:rPr>
        <w:t> </w:t>
      </w:r>
      <w:r w:rsidRPr="005079C1">
        <w:rPr>
          <w:rFonts w:ascii="Arial" w:hAnsi="Arial" w:cs="Arial"/>
          <w:b/>
          <w:noProof/>
          <w:highlight w:val="lightGray"/>
        </w:rPr>
        <w:t> </w:t>
      </w:r>
      <w:r w:rsidRPr="005079C1">
        <w:rPr>
          <w:rFonts w:ascii="Arial" w:hAnsi="Arial" w:cs="Arial"/>
          <w:b/>
          <w:noProof/>
          <w:highlight w:val="lightGray"/>
        </w:rPr>
        <w:t> </w:t>
      </w:r>
      <w:r w:rsidRPr="005079C1">
        <w:rPr>
          <w:rFonts w:ascii="Arial" w:hAnsi="Arial" w:cs="Arial"/>
          <w:b/>
          <w:highlight w:val="lightGray"/>
        </w:rPr>
        <w:fldChar w:fldCharType="end"/>
      </w:r>
      <w:bookmarkEnd w:id="1"/>
    </w:p>
    <w:p w14:paraId="1903D0C2" w14:textId="77777777" w:rsidR="00836419" w:rsidRDefault="00836419" w:rsidP="00711222">
      <w:pPr>
        <w:ind w:right="-709"/>
        <w:jc w:val="center"/>
        <w:rPr>
          <w:rFonts w:ascii="Arial" w:hAnsi="Arial" w:cs="Arial"/>
          <w:b/>
          <w:color w:val="FF0000"/>
        </w:rPr>
      </w:pPr>
    </w:p>
    <w:p w14:paraId="30DB1FB9" w14:textId="5A2D343E" w:rsidR="00836419" w:rsidRDefault="00836419" w:rsidP="00E82CA0">
      <w:pPr>
        <w:ind w:right="-709"/>
        <w:rPr>
          <w:rFonts w:ascii="Arial" w:hAnsi="Arial" w:cs="Arial"/>
          <w:b/>
        </w:rPr>
      </w:pPr>
      <w:proofErr w:type="spellStart"/>
      <w:r w:rsidRPr="00E82CA0">
        <w:rPr>
          <w:rFonts w:ascii="Arial" w:hAnsi="Arial" w:cs="Arial"/>
          <w:b/>
        </w:rPr>
        <w:t>Modalidade</w:t>
      </w:r>
      <w:proofErr w:type="spellEnd"/>
      <w:r w:rsidRPr="00E82CA0">
        <w:rPr>
          <w:rFonts w:ascii="Arial" w:hAnsi="Arial" w:cs="Arial"/>
          <w:b/>
        </w:rPr>
        <w:t xml:space="preserve"> de </w:t>
      </w:r>
      <w:proofErr w:type="spellStart"/>
      <w:r w:rsidRPr="00E82CA0">
        <w:rPr>
          <w:rFonts w:ascii="Arial" w:hAnsi="Arial" w:cs="Arial"/>
          <w:b/>
        </w:rPr>
        <w:t>Execução</w:t>
      </w:r>
      <w:proofErr w:type="spellEnd"/>
      <w:r w:rsidRPr="00E82CA0">
        <w:rPr>
          <w:rFonts w:ascii="Arial" w:hAnsi="Arial" w:cs="Arial"/>
          <w:b/>
        </w:rPr>
        <w:t xml:space="preserve"> (</w:t>
      </w:r>
      <w:proofErr w:type="spellStart"/>
      <w:r w:rsidRPr="00E82CA0">
        <w:rPr>
          <w:rFonts w:ascii="Arial" w:hAnsi="Arial" w:cs="Arial"/>
          <w:b/>
        </w:rPr>
        <w:t>Híbrida</w:t>
      </w:r>
      <w:proofErr w:type="spellEnd"/>
      <w:r w:rsidRPr="00E82CA0">
        <w:rPr>
          <w:rFonts w:ascii="Arial" w:hAnsi="Arial" w:cs="Arial"/>
          <w:b/>
        </w:rPr>
        <w:t xml:space="preserve"> ou Contínua):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2"/>
    </w:p>
    <w:p w14:paraId="5310C2E7" w14:textId="4511E984" w:rsidR="00836419" w:rsidRDefault="00836419" w:rsidP="00E82CA0">
      <w:pPr>
        <w:ind w:right="-709"/>
        <w:rPr>
          <w:rFonts w:ascii="Arial" w:hAnsi="Arial" w:cs="Arial"/>
          <w:b/>
        </w:rPr>
      </w:pPr>
    </w:p>
    <w:p w14:paraId="5B383F5F" w14:textId="193F1690" w:rsidR="00836419" w:rsidRPr="00163F78" w:rsidRDefault="00836419" w:rsidP="00163F78">
      <w:pPr>
        <w:spacing w:line="288" w:lineRule="auto"/>
        <w:ind w:left="4395" w:right="-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" w:name="Texto30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3"/>
      <w:r w:rsidRPr="00163F78">
        <w:rPr>
          <w:rFonts w:ascii="Arial" w:hAnsi="Arial" w:cs="Arial"/>
          <w:b/>
          <w:bCs/>
        </w:rPr>
        <w:t xml:space="preserve">º TERMO ADITIVO AO TERMO DE COMPROMISSO Nº </w:t>
      </w:r>
      <w:r w:rsidRPr="00163F78">
        <w:rPr>
          <w:rFonts w:ascii="Arial" w:hAnsi="Arial" w:cs="Arial"/>
          <w:b/>
          <w:bCs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4" w:name="Texto17"/>
      <w:r w:rsidRPr="00163F78">
        <w:rPr>
          <w:rFonts w:ascii="Arial" w:hAnsi="Arial" w:cs="Arial"/>
          <w:b/>
          <w:bCs/>
        </w:rPr>
        <w:instrText xml:space="preserve"> FORMTEXT </w:instrText>
      </w:r>
      <w:r w:rsidRPr="00163F78">
        <w:rPr>
          <w:rFonts w:ascii="Arial" w:hAnsi="Arial" w:cs="Arial"/>
          <w:b/>
          <w:bCs/>
        </w:rPr>
      </w:r>
      <w:r w:rsidRPr="00163F78">
        <w:rPr>
          <w:rFonts w:ascii="Arial" w:hAnsi="Arial" w:cs="Arial"/>
          <w:b/>
          <w:bCs/>
        </w:rPr>
        <w:fldChar w:fldCharType="separate"/>
      </w:r>
      <w:r w:rsidRPr="00163F78">
        <w:rPr>
          <w:rFonts w:ascii="Arial" w:hAnsi="Arial" w:cs="Arial"/>
          <w:b/>
          <w:bCs/>
          <w:noProof/>
        </w:rPr>
        <w:t> </w:t>
      </w:r>
      <w:r w:rsidRPr="00163F78">
        <w:rPr>
          <w:rFonts w:ascii="Arial" w:hAnsi="Arial" w:cs="Arial"/>
          <w:b/>
          <w:bCs/>
          <w:noProof/>
        </w:rPr>
        <w:t> </w:t>
      </w:r>
      <w:r w:rsidRPr="00163F78">
        <w:rPr>
          <w:rFonts w:ascii="Arial" w:hAnsi="Arial" w:cs="Arial"/>
          <w:b/>
          <w:bCs/>
          <w:noProof/>
        </w:rPr>
        <w:t> </w:t>
      </w:r>
      <w:r w:rsidRPr="00163F78">
        <w:rPr>
          <w:rFonts w:ascii="Arial" w:hAnsi="Arial" w:cs="Arial"/>
          <w:b/>
          <w:bCs/>
          <w:noProof/>
        </w:rPr>
        <w:t> </w:t>
      </w:r>
      <w:r w:rsidRPr="00163F78">
        <w:rPr>
          <w:rFonts w:ascii="Arial" w:hAnsi="Arial" w:cs="Arial"/>
          <w:b/>
          <w:bCs/>
          <w:noProof/>
        </w:rPr>
        <w:t> </w:t>
      </w:r>
      <w:r w:rsidRPr="00163F78">
        <w:rPr>
          <w:rFonts w:ascii="Arial" w:hAnsi="Arial" w:cs="Arial"/>
          <w:b/>
          <w:bCs/>
        </w:rPr>
        <w:fldChar w:fldCharType="end"/>
      </w:r>
      <w:bookmarkEnd w:id="4"/>
      <w:r w:rsidRPr="00163F78">
        <w:rPr>
          <w:rFonts w:ascii="Arial" w:hAnsi="Arial" w:cs="Arial"/>
          <w:b/>
          <w:bCs/>
        </w:rPr>
        <w:t>/</w:t>
      </w:r>
      <w:r w:rsidRPr="00163F78">
        <w:rPr>
          <w:rFonts w:ascii="Arial" w:hAnsi="Arial" w:cs="Arial"/>
          <w:b/>
          <w:bCs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5" w:name="Texto18"/>
      <w:r w:rsidRPr="00163F78">
        <w:rPr>
          <w:rFonts w:ascii="Arial" w:hAnsi="Arial" w:cs="Arial"/>
          <w:b/>
          <w:bCs/>
        </w:rPr>
        <w:instrText xml:space="preserve"> FORMTEXT </w:instrText>
      </w:r>
      <w:r w:rsidRPr="00163F78">
        <w:rPr>
          <w:rFonts w:ascii="Arial" w:hAnsi="Arial" w:cs="Arial"/>
          <w:b/>
          <w:bCs/>
        </w:rPr>
      </w:r>
      <w:r w:rsidRPr="00163F78">
        <w:rPr>
          <w:rFonts w:ascii="Arial" w:hAnsi="Arial" w:cs="Arial"/>
          <w:b/>
          <w:bCs/>
        </w:rPr>
        <w:fldChar w:fldCharType="separate"/>
      </w:r>
      <w:r w:rsidRPr="00163F78">
        <w:rPr>
          <w:rFonts w:ascii="Arial" w:hAnsi="Arial" w:cs="Arial"/>
          <w:b/>
          <w:bCs/>
          <w:noProof/>
        </w:rPr>
        <w:t> </w:t>
      </w:r>
      <w:r w:rsidRPr="00163F78">
        <w:rPr>
          <w:rFonts w:ascii="Arial" w:hAnsi="Arial" w:cs="Arial"/>
          <w:b/>
          <w:bCs/>
          <w:noProof/>
        </w:rPr>
        <w:t> </w:t>
      </w:r>
      <w:r w:rsidRPr="00163F78">
        <w:rPr>
          <w:rFonts w:ascii="Arial" w:hAnsi="Arial" w:cs="Arial"/>
          <w:b/>
          <w:bCs/>
          <w:noProof/>
        </w:rPr>
        <w:t> </w:t>
      </w:r>
      <w:r w:rsidRPr="00163F78">
        <w:rPr>
          <w:rFonts w:ascii="Arial" w:hAnsi="Arial" w:cs="Arial"/>
          <w:b/>
          <w:bCs/>
          <w:noProof/>
        </w:rPr>
        <w:t> </w:t>
      </w:r>
      <w:r w:rsidRPr="00163F78">
        <w:rPr>
          <w:rFonts w:ascii="Arial" w:hAnsi="Arial" w:cs="Arial"/>
          <w:b/>
          <w:bCs/>
          <w:noProof/>
        </w:rPr>
        <w:t> </w:t>
      </w:r>
      <w:r w:rsidRPr="00163F78">
        <w:rPr>
          <w:rFonts w:ascii="Arial" w:hAnsi="Arial" w:cs="Arial"/>
          <w:b/>
          <w:bCs/>
        </w:rPr>
        <w:fldChar w:fldCharType="end"/>
      </w:r>
      <w:bookmarkEnd w:id="5"/>
      <w:r>
        <w:rPr>
          <w:rFonts w:ascii="Arial" w:hAnsi="Arial" w:cs="Arial"/>
          <w:b/>
          <w:bCs/>
        </w:rPr>
        <w:t xml:space="preserve"> </w:t>
      </w:r>
      <w:r w:rsidRPr="00163F78">
        <w:rPr>
          <w:rFonts w:ascii="Arial" w:hAnsi="Arial" w:cs="Arial"/>
          <w:b/>
          <w:bCs/>
        </w:rPr>
        <w:t xml:space="preserve">QUE ENTRE SI CELEBRAM O ESTADO DO ESPÍRITO SANTO, POR INTERMÉDIO DA SECRETARIA DE ESTADO DE </w:t>
      </w:r>
      <w:r w:rsidR="00DC71C5">
        <w:rPr>
          <w:rFonts w:ascii="Arial" w:hAnsi="Arial" w:cs="Arial"/>
          <w:b/>
          <w:bCs/>
        </w:rPr>
        <w:t>ECONOMIA E PLANEJAMENTO</w:t>
      </w:r>
      <w:r w:rsidRPr="00163F78">
        <w:rPr>
          <w:rFonts w:ascii="Arial" w:hAnsi="Arial" w:cs="Arial"/>
          <w:b/>
          <w:bCs/>
        </w:rPr>
        <w:t xml:space="preserve"> – SE</w:t>
      </w:r>
      <w:r w:rsidR="00DC71C5">
        <w:rPr>
          <w:rFonts w:ascii="Arial" w:hAnsi="Arial" w:cs="Arial"/>
          <w:b/>
          <w:bCs/>
        </w:rPr>
        <w:t>P</w:t>
      </w:r>
      <w:r w:rsidRPr="00163F78">
        <w:rPr>
          <w:rFonts w:ascii="Arial" w:hAnsi="Arial" w:cs="Arial"/>
          <w:b/>
          <w:bCs/>
        </w:rPr>
        <w:t xml:space="preserve"> E O(A) SERVIDOR(A) </w:t>
      </w:r>
      <w:r w:rsidRPr="00163F78">
        <w:rPr>
          <w:rFonts w:ascii="Arial" w:hAnsi="Arial" w:cs="Arial"/>
          <w:b/>
          <w:bCs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Pr="00163F78">
        <w:rPr>
          <w:rFonts w:ascii="Arial" w:hAnsi="Arial" w:cs="Arial"/>
          <w:b/>
          <w:bCs/>
        </w:rPr>
        <w:instrText xml:space="preserve"> FORMTEXT </w:instrText>
      </w:r>
      <w:r w:rsidRPr="00163F78">
        <w:rPr>
          <w:rFonts w:ascii="Arial" w:hAnsi="Arial" w:cs="Arial"/>
          <w:b/>
          <w:bCs/>
        </w:rPr>
      </w:r>
      <w:r w:rsidRPr="00163F78">
        <w:rPr>
          <w:rFonts w:ascii="Arial" w:hAnsi="Arial" w:cs="Arial"/>
          <w:b/>
          <w:bCs/>
        </w:rPr>
        <w:fldChar w:fldCharType="separate"/>
      </w:r>
      <w:r w:rsidRPr="00163F78">
        <w:rPr>
          <w:rFonts w:ascii="Arial" w:hAnsi="Arial" w:cs="Arial"/>
          <w:b/>
          <w:bCs/>
          <w:noProof/>
        </w:rPr>
        <w:t> </w:t>
      </w:r>
      <w:r w:rsidRPr="00163F78">
        <w:rPr>
          <w:rFonts w:ascii="Arial" w:hAnsi="Arial" w:cs="Arial"/>
          <w:b/>
          <w:bCs/>
          <w:noProof/>
        </w:rPr>
        <w:t> </w:t>
      </w:r>
      <w:r w:rsidRPr="00163F78">
        <w:rPr>
          <w:rFonts w:ascii="Arial" w:hAnsi="Arial" w:cs="Arial"/>
          <w:b/>
          <w:bCs/>
          <w:noProof/>
        </w:rPr>
        <w:t> </w:t>
      </w:r>
      <w:r w:rsidRPr="00163F78">
        <w:rPr>
          <w:rFonts w:ascii="Arial" w:hAnsi="Arial" w:cs="Arial"/>
          <w:b/>
          <w:bCs/>
          <w:noProof/>
        </w:rPr>
        <w:t> </w:t>
      </w:r>
      <w:r w:rsidRPr="00163F78">
        <w:rPr>
          <w:rFonts w:ascii="Arial" w:hAnsi="Arial" w:cs="Arial"/>
          <w:b/>
          <w:bCs/>
          <w:noProof/>
        </w:rPr>
        <w:t> </w:t>
      </w:r>
      <w:r w:rsidRPr="00163F78">
        <w:rPr>
          <w:rFonts w:ascii="Arial" w:hAnsi="Arial" w:cs="Arial"/>
          <w:b/>
          <w:bCs/>
        </w:rPr>
        <w:fldChar w:fldCharType="end"/>
      </w:r>
      <w:bookmarkEnd w:id="6"/>
      <w:r w:rsidRPr="00163F78">
        <w:rPr>
          <w:rFonts w:ascii="Arial" w:hAnsi="Arial" w:cs="Arial"/>
          <w:b/>
          <w:bCs/>
        </w:rPr>
        <w:t>.</w:t>
      </w:r>
    </w:p>
    <w:p w14:paraId="012E7202" w14:textId="77777777" w:rsidR="00836419" w:rsidRPr="00A9147D" w:rsidRDefault="00836419" w:rsidP="00711222">
      <w:pPr>
        <w:ind w:left="4536" w:right="-709"/>
        <w:jc w:val="both"/>
        <w:rPr>
          <w:rFonts w:ascii="Arial" w:hAnsi="Arial" w:cs="Arial"/>
          <w:b/>
        </w:rPr>
      </w:pPr>
    </w:p>
    <w:p w14:paraId="0D4FA2E8" w14:textId="420F0416" w:rsidR="00836419" w:rsidRPr="00260F27" w:rsidRDefault="00836419" w:rsidP="00711222">
      <w:pPr>
        <w:spacing w:line="288" w:lineRule="auto"/>
        <w:ind w:right="-709"/>
        <w:jc w:val="both"/>
        <w:rPr>
          <w:rFonts w:ascii="Arial" w:hAnsi="Arial" w:cs="Arial"/>
        </w:rPr>
      </w:pPr>
      <w:r w:rsidRPr="00A9147D">
        <w:rPr>
          <w:rFonts w:ascii="Arial" w:hAnsi="Arial" w:cs="Arial"/>
        </w:rPr>
        <w:t xml:space="preserve">O </w:t>
      </w:r>
      <w:r w:rsidRPr="00A9147D">
        <w:rPr>
          <w:rFonts w:ascii="Arial" w:hAnsi="Arial" w:cs="Arial"/>
          <w:b/>
        </w:rPr>
        <w:t>ESTADO DO ESPÍRITO SANTO,</w:t>
      </w:r>
      <w:r w:rsidRPr="00A9147D">
        <w:rPr>
          <w:rFonts w:ascii="Arial" w:hAnsi="Arial" w:cs="Arial"/>
        </w:rPr>
        <w:t xml:space="preserve"> pessoa jurídica de direito público interno, por meio d</w:t>
      </w:r>
      <w:r>
        <w:rPr>
          <w:rFonts w:ascii="Arial" w:hAnsi="Arial" w:cs="Arial"/>
        </w:rPr>
        <w:t xml:space="preserve">a Secretaria de Estado de </w:t>
      </w:r>
      <w:r w:rsidR="00F140A6">
        <w:rPr>
          <w:rFonts w:ascii="Arial" w:hAnsi="Arial" w:cs="Arial"/>
        </w:rPr>
        <w:t xml:space="preserve">Economia e </w:t>
      </w:r>
      <w:proofErr w:type="spellStart"/>
      <w:r w:rsidR="00F140A6">
        <w:rPr>
          <w:rFonts w:ascii="Arial" w:hAnsi="Arial" w:cs="Arial"/>
        </w:rPr>
        <w:t>Planejamento</w:t>
      </w:r>
      <w:proofErr w:type="spellEnd"/>
      <w:r>
        <w:rPr>
          <w:rFonts w:ascii="Arial" w:hAnsi="Arial" w:cs="Arial"/>
        </w:rPr>
        <w:t xml:space="preserve"> - SE</w:t>
      </w:r>
      <w:r w:rsidR="00F140A6">
        <w:rPr>
          <w:rFonts w:ascii="Arial" w:hAnsi="Arial" w:cs="Arial"/>
        </w:rPr>
        <w:t>P</w:t>
      </w:r>
      <w:r w:rsidRPr="00A9147D">
        <w:rPr>
          <w:rFonts w:ascii="Arial" w:hAnsi="Arial" w:cs="Arial"/>
        </w:rPr>
        <w:t xml:space="preserve">, </w:t>
      </w:r>
      <w:proofErr w:type="spellStart"/>
      <w:r w:rsidRPr="00A9147D">
        <w:rPr>
          <w:rFonts w:ascii="Arial" w:hAnsi="Arial" w:cs="Arial"/>
        </w:rPr>
        <w:t>neste</w:t>
      </w:r>
      <w:proofErr w:type="spellEnd"/>
      <w:r w:rsidRPr="00A9147D">
        <w:rPr>
          <w:rFonts w:ascii="Arial" w:hAnsi="Arial" w:cs="Arial"/>
        </w:rPr>
        <w:t xml:space="preserve"> </w:t>
      </w:r>
      <w:proofErr w:type="spellStart"/>
      <w:r w:rsidRPr="00A9147D">
        <w:rPr>
          <w:rFonts w:ascii="Arial" w:hAnsi="Arial" w:cs="Arial"/>
        </w:rPr>
        <w:t>ato</w:t>
      </w:r>
      <w:proofErr w:type="spellEnd"/>
      <w:r w:rsidRPr="00A9147D">
        <w:rPr>
          <w:rFonts w:ascii="Arial" w:hAnsi="Arial" w:cs="Arial"/>
        </w:rPr>
        <w:t xml:space="preserve"> </w:t>
      </w:r>
      <w:proofErr w:type="spellStart"/>
      <w:r w:rsidRPr="00A9147D">
        <w:rPr>
          <w:rFonts w:ascii="Arial" w:hAnsi="Arial" w:cs="Arial"/>
        </w:rPr>
        <w:t>representada</w:t>
      </w:r>
      <w:proofErr w:type="spellEnd"/>
      <w:r w:rsidRPr="00A914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pelo gestor</w:t>
      </w:r>
      <w:r w:rsidRPr="00A9147D">
        <w:rPr>
          <w:rFonts w:ascii="Arial" w:hAnsi="Arial" w:cs="Arial"/>
        </w:rPr>
        <w:t>, Sr</w:t>
      </w:r>
      <w:r>
        <w:rPr>
          <w:rFonts w:ascii="Arial" w:hAnsi="Arial" w:cs="Arial"/>
        </w:rPr>
        <w:t>(a)</w:t>
      </w:r>
      <w:r w:rsidRPr="00A9147D">
        <w:rPr>
          <w:rFonts w:ascii="Arial" w:hAnsi="Arial" w:cs="Arial"/>
        </w:rPr>
        <w:t xml:space="preserve">. </w:t>
      </w:r>
      <w:r w:rsidRPr="005079C1">
        <w:rPr>
          <w:rFonts w:ascii="Arial" w:hAnsi="Arial" w:cs="Arial"/>
          <w:b/>
          <w:bCs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Pr="005079C1">
        <w:rPr>
          <w:rFonts w:ascii="Arial" w:hAnsi="Arial" w:cs="Arial"/>
          <w:b/>
          <w:bCs/>
        </w:rPr>
        <w:instrText xml:space="preserve"> FORMTEXT </w:instrText>
      </w:r>
      <w:r w:rsidRPr="005079C1">
        <w:rPr>
          <w:rFonts w:ascii="Arial" w:hAnsi="Arial" w:cs="Arial"/>
          <w:b/>
          <w:bCs/>
        </w:rPr>
      </w:r>
      <w:r w:rsidRPr="005079C1">
        <w:rPr>
          <w:rFonts w:ascii="Arial" w:hAnsi="Arial" w:cs="Arial"/>
          <w:b/>
          <w:bCs/>
        </w:rPr>
        <w:fldChar w:fldCharType="separate"/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</w:rPr>
        <w:fldChar w:fldCharType="end"/>
      </w:r>
      <w:bookmarkEnd w:id="7"/>
      <w:r w:rsidRPr="00A9147D">
        <w:rPr>
          <w:rFonts w:ascii="Arial" w:hAnsi="Arial" w:cs="Arial"/>
        </w:rPr>
        <w:t>, e, do outro lado, o</w:t>
      </w:r>
      <w:r>
        <w:rPr>
          <w:rFonts w:ascii="Arial" w:hAnsi="Arial" w:cs="Arial"/>
        </w:rPr>
        <w:t>(a)</w:t>
      </w:r>
      <w:r w:rsidRPr="00A9147D">
        <w:rPr>
          <w:rFonts w:ascii="Arial" w:hAnsi="Arial" w:cs="Arial"/>
        </w:rPr>
        <w:t xml:space="preserve"> servidor</w:t>
      </w:r>
      <w:r>
        <w:rPr>
          <w:rFonts w:ascii="Arial" w:hAnsi="Arial" w:cs="Arial"/>
        </w:rPr>
        <w:t>(a)</w:t>
      </w:r>
      <w:r w:rsidRPr="00A9147D">
        <w:rPr>
          <w:rFonts w:ascii="Arial" w:hAnsi="Arial" w:cs="Arial"/>
        </w:rPr>
        <w:t xml:space="preserve"> público</w:t>
      </w:r>
      <w:r>
        <w:rPr>
          <w:rFonts w:ascii="Arial" w:hAnsi="Arial" w:cs="Arial"/>
        </w:rPr>
        <w:t>(a)</w:t>
      </w:r>
      <w:r w:rsidRPr="00A9147D">
        <w:rPr>
          <w:rFonts w:ascii="Arial" w:hAnsi="Arial" w:cs="Arial"/>
        </w:rPr>
        <w:t xml:space="preserve"> estadual, </w:t>
      </w:r>
      <w:r w:rsidRPr="005079C1">
        <w:rPr>
          <w:rFonts w:ascii="Arial" w:hAnsi="Arial" w:cs="Arial"/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Pr="005079C1">
        <w:rPr>
          <w:rFonts w:ascii="Arial" w:hAnsi="Arial" w:cs="Arial"/>
          <w:b/>
        </w:rPr>
        <w:instrText xml:space="preserve"> FORMTEXT </w:instrText>
      </w:r>
      <w:r w:rsidRPr="005079C1">
        <w:rPr>
          <w:rFonts w:ascii="Arial" w:hAnsi="Arial" w:cs="Arial"/>
          <w:b/>
        </w:rPr>
      </w:r>
      <w:r w:rsidRPr="005079C1">
        <w:rPr>
          <w:rFonts w:ascii="Arial" w:hAnsi="Arial" w:cs="Arial"/>
          <w:b/>
        </w:rPr>
        <w:fldChar w:fldCharType="separate"/>
      </w:r>
      <w:r w:rsidRPr="005079C1">
        <w:rPr>
          <w:rFonts w:ascii="Arial" w:hAnsi="Arial" w:cs="Arial"/>
          <w:b/>
          <w:noProof/>
        </w:rPr>
        <w:t> </w:t>
      </w:r>
      <w:r w:rsidRPr="005079C1">
        <w:rPr>
          <w:rFonts w:ascii="Arial" w:hAnsi="Arial" w:cs="Arial"/>
          <w:b/>
          <w:noProof/>
        </w:rPr>
        <w:t> </w:t>
      </w:r>
      <w:r w:rsidRPr="005079C1">
        <w:rPr>
          <w:rFonts w:ascii="Arial" w:hAnsi="Arial" w:cs="Arial"/>
          <w:b/>
          <w:noProof/>
        </w:rPr>
        <w:t> </w:t>
      </w:r>
      <w:r w:rsidRPr="005079C1">
        <w:rPr>
          <w:rFonts w:ascii="Arial" w:hAnsi="Arial" w:cs="Arial"/>
          <w:b/>
          <w:noProof/>
        </w:rPr>
        <w:t> </w:t>
      </w:r>
      <w:r w:rsidRPr="005079C1">
        <w:rPr>
          <w:rFonts w:ascii="Arial" w:hAnsi="Arial" w:cs="Arial"/>
          <w:b/>
          <w:noProof/>
        </w:rPr>
        <w:t> </w:t>
      </w:r>
      <w:r w:rsidRPr="005079C1">
        <w:rPr>
          <w:rFonts w:ascii="Arial" w:hAnsi="Arial" w:cs="Arial"/>
          <w:b/>
        </w:rPr>
        <w:fldChar w:fldCharType="end"/>
      </w:r>
      <w:bookmarkEnd w:id="8"/>
      <w:r w:rsidRPr="00A9147D">
        <w:rPr>
          <w:rFonts w:ascii="Arial" w:hAnsi="Arial" w:cs="Arial"/>
          <w:b/>
        </w:rPr>
        <w:t>,</w:t>
      </w:r>
      <w:r w:rsidRPr="00A9147D">
        <w:rPr>
          <w:rFonts w:ascii="Arial" w:hAnsi="Arial" w:cs="Arial"/>
        </w:rPr>
        <w:t xml:space="preserve"> ocupante do cargo de </w:t>
      </w:r>
      <w:r w:rsidRPr="005079C1">
        <w:rPr>
          <w:rFonts w:ascii="Arial" w:hAnsi="Arial" w:cs="Arial"/>
          <w:b/>
          <w:b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Pr="005079C1">
        <w:rPr>
          <w:rFonts w:ascii="Arial" w:hAnsi="Arial" w:cs="Arial"/>
          <w:b/>
          <w:bCs/>
        </w:rPr>
        <w:instrText xml:space="preserve"> FORMTEXT </w:instrText>
      </w:r>
      <w:r w:rsidRPr="005079C1">
        <w:rPr>
          <w:rFonts w:ascii="Arial" w:hAnsi="Arial" w:cs="Arial"/>
          <w:b/>
          <w:bCs/>
        </w:rPr>
      </w:r>
      <w:r w:rsidRPr="005079C1">
        <w:rPr>
          <w:rFonts w:ascii="Arial" w:hAnsi="Arial" w:cs="Arial"/>
          <w:b/>
          <w:bCs/>
        </w:rPr>
        <w:fldChar w:fldCharType="separate"/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</w:rPr>
        <w:fldChar w:fldCharType="end"/>
      </w:r>
      <w:bookmarkEnd w:id="9"/>
      <w:r w:rsidRPr="00A9147D">
        <w:rPr>
          <w:rFonts w:ascii="Arial" w:hAnsi="Arial" w:cs="Arial"/>
        </w:rPr>
        <w:t xml:space="preserve">, número funcional </w:t>
      </w:r>
      <w:r w:rsidRPr="005079C1">
        <w:rPr>
          <w:rFonts w:ascii="Arial" w:hAnsi="Arial" w:cs="Arial"/>
          <w:b/>
          <w:bCs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Pr="005079C1">
        <w:rPr>
          <w:rFonts w:ascii="Arial" w:hAnsi="Arial" w:cs="Arial"/>
          <w:b/>
          <w:bCs/>
        </w:rPr>
        <w:instrText xml:space="preserve"> FORMTEXT </w:instrText>
      </w:r>
      <w:r w:rsidRPr="005079C1">
        <w:rPr>
          <w:rFonts w:ascii="Arial" w:hAnsi="Arial" w:cs="Arial"/>
          <w:b/>
          <w:bCs/>
        </w:rPr>
      </w:r>
      <w:r w:rsidRPr="005079C1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 w:rsidRPr="005079C1">
        <w:rPr>
          <w:rFonts w:ascii="Arial" w:hAnsi="Arial" w:cs="Arial"/>
          <w:b/>
          <w:bCs/>
        </w:rPr>
        <w:fldChar w:fldCharType="end"/>
      </w:r>
      <w:bookmarkEnd w:id="10"/>
      <w:r w:rsidRPr="00A9147D">
        <w:rPr>
          <w:rFonts w:ascii="Arial" w:hAnsi="Arial" w:cs="Arial"/>
        </w:rPr>
        <w:t xml:space="preserve">, portador do CPF nº </w:t>
      </w:r>
      <w:r w:rsidRPr="005079C1">
        <w:rPr>
          <w:rFonts w:ascii="Arial" w:hAnsi="Arial" w:cs="Arial"/>
          <w:b/>
          <w:bCs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Pr="005079C1">
        <w:rPr>
          <w:rFonts w:ascii="Arial" w:hAnsi="Arial" w:cs="Arial"/>
          <w:b/>
          <w:bCs/>
        </w:rPr>
        <w:instrText xml:space="preserve"> FORMTEXT </w:instrText>
      </w:r>
      <w:r w:rsidRPr="005079C1">
        <w:rPr>
          <w:rFonts w:ascii="Arial" w:hAnsi="Arial" w:cs="Arial"/>
          <w:b/>
          <w:bCs/>
        </w:rPr>
      </w:r>
      <w:r w:rsidRPr="005079C1">
        <w:rPr>
          <w:rFonts w:ascii="Arial" w:hAnsi="Arial" w:cs="Arial"/>
          <w:b/>
          <w:bCs/>
        </w:rPr>
        <w:fldChar w:fldCharType="separate"/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</w:rPr>
        <w:fldChar w:fldCharType="end"/>
      </w:r>
      <w:bookmarkEnd w:id="11"/>
      <w:r w:rsidRPr="00A9147D">
        <w:rPr>
          <w:rFonts w:ascii="Arial" w:hAnsi="Arial" w:cs="Arial"/>
        </w:rPr>
        <w:t xml:space="preserve">, em </w:t>
      </w:r>
      <w:r w:rsidRPr="00260F27">
        <w:rPr>
          <w:rFonts w:ascii="Arial" w:hAnsi="Arial" w:cs="Arial"/>
        </w:rPr>
        <w:t xml:space="preserve">conformidade com os autos do processo nº </w:t>
      </w:r>
      <w:r w:rsidRPr="005079C1">
        <w:rPr>
          <w:rFonts w:ascii="Arial" w:hAnsi="Arial" w:cs="Arial"/>
          <w:b/>
          <w:bCs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Pr="005079C1">
        <w:rPr>
          <w:rFonts w:ascii="Arial" w:hAnsi="Arial" w:cs="Arial"/>
          <w:b/>
          <w:bCs/>
        </w:rPr>
        <w:instrText xml:space="preserve"> FORMTEXT </w:instrText>
      </w:r>
      <w:r w:rsidRPr="005079C1">
        <w:rPr>
          <w:rFonts w:ascii="Arial" w:hAnsi="Arial" w:cs="Arial"/>
          <w:b/>
          <w:bCs/>
        </w:rPr>
      </w:r>
      <w:r w:rsidRPr="005079C1">
        <w:rPr>
          <w:rFonts w:ascii="Arial" w:hAnsi="Arial" w:cs="Arial"/>
          <w:b/>
          <w:bCs/>
        </w:rPr>
        <w:fldChar w:fldCharType="separate"/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  <w:noProof/>
        </w:rPr>
        <w:t> </w:t>
      </w:r>
      <w:r w:rsidRPr="005079C1">
        <w:rPr>
          <w:rFonts w:ascii="Arial" w:hAnsi="Arial" w:cs="Arial"/>
          <w:b/>
          <w:bCs/>
        </w:rPr>
        <w:fldChar w:fldCharType="end"/>
      </w:r>
      <w:bookmarkEnd w:id="12"/>
      <w:r w:rsidRPr="00260F27">
        <w:rPr>
          <w:rFonts w:ascii="Arial" w:hAnsi="Arial" w:cs="Arial"/>
        </w:rPr>
        <w:t xml:space="preserve"> e com fundamento na Lei Complementar Nº </w:t>
      </w:r>
      <w:r>
        <w:rPr>
          <w:rFonts w:ascii="Arial" w:hAnsi="Arial" w:cs="Arial"/>
        </w:rPr>
        <w:t>1.081</w:t>
      </w:r>
      <w:r w:rsidRPr="00260F27">
        <w:rPr>
          <w:rFonts w:ascii="Arial" w:hAnsi="Arial" w:cs="Arial"/>
        </w:rPr>
        <w:t>/20</w:t>
      </w:r>
      <w:r>
        <w:rPr>
          <w:rFonts w:ascii="Arial" w:hAnsi="Arial" w:cs="Arial"/>
        </w:rPr>
        <w:t>24</w:t>
      </w:r>
      <w:r w:rsidRPr="00260F27">
        <w:rPr>
          <w:rFonts w:ascii="Arial" w:hAnsi="Arial" w:cs="Arial"/>
        </w:rPr>
        <w:t xml:space="preserve">, RESOLVEM firmar o presente TERMO </w:t>
      </w:r>
      <w:r>
        <w:rPr>
          <w:rFonts w:ascii="Arial" w:hAnsi="Arial" w:cs="Arial"/>
        </w:rPr>
        <w:t xml:space="preserve">ADITIVO AO TERMO </w:t>
      </w:r>
      <w:r w:rsidRPr="00260F27">
        <w:rPr>
          <w:rFonts w:ascii="Arial" w:hAnsi="Arial" w:cs="Arial"/>
        </w:rPr>
        <w:t>DE COMPROMISSO, que regerá mediante as seguintes cláusulas e condições:</w:t>
      </w:r>
    </w:p>
    <w:p w14:paraId="70DA9BA0" w14:textId="77777777" w:rsidR="00836419" w:rsidRDefault="00836419" w:rsidP="005F5130">
      <w:pPr>
        <w:spacing w:line="360" w:lineRule="auto"/>
        <w:ind w:right="-709"/>
        <w:jc w:val="both"/>
        <w:rPr>
          <w:rFonts w:ascii="Arial" w:hAnsi="Arial" w:cs="Arial"/>
          <w:b/>
        </w:rPr>
      </w:pPr>
    </w:p>
    <w:p w14:paraId="2229DD0C" w14:textId="1FA750FC" w:rsidR="00836419" w:rsidRPr="00260F27" w:rsidRDefault="00836419" w:rsidP="00711222">
      <w:pPr>
        <w:spacing w:line="288" w:lineRule="auto"/>
        <w:ind w:right="-709"/>
        <w:jc w:val="both"/>
        <w:rPr>
          <w:rFonts w:ascii="Arial" w:hAnsi="Arial" w:cs="Arial"/>
          <w:b/>
        </w:rPr>
      </w:pPr>
      <w:r w:rsidRPr="00260F27">
        <w:rPr>
          <w:rFonts w:ascii="Arial" w:hAnsi="Arial" w:cs="Arial"/>
          <w:b/>
        </w:rPr>
        <w:t>CLÁUSULA PRIMEIRA – DO OBJETO</w:t>
      </w:r>
    </w:p>
    <w:p w14:paraId="7385FD31" w14:textId="335D7795" w:rsidR="00836419" w:rsidRDefault="00DC71C5" w:rsidP="00DC71C5">
      <w:pPr>
        <w:spacing w:line="288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    </w:t>
      </w:r>
      <w:r w:rsidR="00836419" w:rsidRPr="00260F27">
        <w:rPr>
          <w:rFonts w:ascii="Arial" w:hAnsi="Arial" w:cs="Arial"/>
        </w:rPr>
        <w:t xml:space="preserve">O </w:t>
      </w:r>
      <w:proofErr w:type="spellStart"/>
      <w:r w:rsidR="00836419" w:rsidRPr="00260F27">
        <w:rPr>
          <w:rFonts w:ascii="Arial" w:hAnsi="Arial" w:cs="Arial"/>
        </w:rPr>
        <w:t>presente</w:t>
      </w:r>
      <w:proofErr w:type="spellEnd"/>
      <w:r w:rsidR="00836419" w:rsidRPr="00260F27">
        <w:rPr>
          <w:rFonts w:ascii="Arial" w:hAnsi="Arial" w:cs="Arial"/>
        </w:rPr>
        <w:t xml:space="preserve"> </w:t>
      </w:r>
      <w:r w:rsidR="005F5130">
        <w:rPr>
          <w:rFonts w:ascii="Arial" w:hAnsi="Arial" w:cs="Arial"/>
        </w:rPr>
        <w:t xml:space="preserve"> </w:t>
      </w:r>
      <w:proofErr w:type="spellStart"/>
      <w:r w:rsidR="00836419" w:rsidRPr="00260F27">
        <w:rPr>
          <w:rFonts w:ascii="Arial" w:hAnsi="Arial" w:cs="Arial"/>
        </w:rPr>
        <w:t>instrumento</w:t>
      </w:r>
      <w:proofErr w:type="spellEnd"/>
      <w:r w:rsidR="00836419" w:rsidRPr="00260F27">
        <w:rPr>
          <w:rFonts w:ascii="Arial" w:hAnsi="Arial" w:cs="Arial"/>
        </w:rPr>
        <w:t xml:space="preserve"> </w:t>
      </w:r>
      <w:proofErr w:type="spellStart"/>
      <w:r w:rsidR="00836419" w:rsidRPr="00260F27">
        <w:rPr>
          <w:rFonts w:ascii="Arial" w:hAnsi="Arial" w:cs="Arial"/>
        </w:rPr>
        <w:t>tem</w:t>
      </w:r>
      <w:proofErr w:type="spellEnd"/>
      <w:r w:rsidR="00836419" w:rsidRPr="00260F27">
        <w:rPr>
          <w:rFonts w:ascii="Arial" w:hAnsi="Arial" w:cs="Arial"/>
        </w:rPr>
        <w:t xml:space="preserve"> </w:t>
      </w:r>
      <w:proofErr w:type="spellStart"/>
      <w:r w:rsidR="00836419" w:rsidRPr="00260F27">
        <w:rPr>
          <w:rFonts w:ascii="Arial" w:hAnsi="Arial" w:cs="Arial"/>
        </w:rPr>
        <w:t>como</w:t>
      </w:r>
      <w:proofErr w:type="spellEnd"/>
      <w:r w:rsidR="00836419" w:rsidRPr="00260F27">
        <w:rPr>
          <w:rFonts w:ascii="Arial" w:hAnsi="Arial" w:cs="Arial"/>
        </w:rPr>
        <w:t xml:space="preserve"> </w:t>
      </w:r>
      <w:proofErr w:type="spellStart"/>
      <w:r w:rsidR="00836419" w:rsidRPr="00260F27">
        <w:rPr>
          <w:rFonts w:ascii="Arial" w:hAnsi="Arial" w:cs="Arial"/>
        </w:rPr>
        <w:t>objeto</w:t>
      </w:r>
      <w:proofErr w:type="spellEnd"/>
      <w:r w:rsidR="00836419" w:rsidRPr="00260F27">
        <w:rPr>
          <w:rFonts w:ascii="Arial" w:hAnsi="Arial" w:cs="Arial"/>
        </w:rPr>
        <w:t xml:space="preserve"> </w:t>
      </w:r>
      <w:r w:rsidR="00836419">
        <w:rPr>
          <w:rFonts w:ascii="Arial" w:hAnsi="Arial" w:cs="Arial"/>
        </w:rPr>
        <w:t xml:space="preserve">a </w:t>
      </w:r>
      <w:proofErr w:type="spellStart"/>
      <w:r w:rsidR="00836419">
        <w:rPr>
          <w:rFonts w:ascii="Arial" w:hAnsi="Arial" w:cs="Arial"/>
        </w:rPr>
        <w:t>prorrogação</w:t>
      </w:r>
      <w:proofErr w:type="spellEnd"/>
      <w:r w:rsidR="00836419">
        <w:rPr>
          <w:rFonts w:ascii="Arial" w:hAnsi="Arial" w:cs="Arial"/>
        </w:rPr>
        <w:t xml:space="preserve"> do prazo de vigência do Termo de Compromisso nº </w:t>
      </w:r>
      <w:r w:rsidR="00836419" w:rsidRPr="005079C1">
        <w:rPr>
          <w:rFonts w:ascii="Arial" w:hAnsi="Arial" w:cs="Arial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 w:rsidR="00836419" w:rsidRPr="005079C1">
        <w:rPr>
          <w:rFonts w:ascii="Arial" w:hAnsi="Arial" w:cs="Arial"/>
          <w:b/>
        </w:rPr>
        <w:instrText xml:space="preserve"> FORMTEXT </w:instrText>
      </w:r>
      <w:r w:rsidR="00836419" w:rsidRPr="005079C1">
        <w:rPr>
          <w:rFonts w:ascii="Arial" w:hAnsi="Arial" w:cs="Arial"/>
          <w:b/>
        </w:rPr>
      </w:r>
      <w:r w:rsidR="00836419" w:rsidRPr="005079C1">
        <w:rPr>
          <w:rFonts w:ascii="Arial" w:hAnsi="Arial" w:cs="Arial"/>
          <w:b/>
        </w:rPr>
        <w:fldChar w:fldCharType="separate"/>
      </w:r>
      <w:r w:rsidR="00836419" w:rsidRPr="005079C1">
        <w:rPr>
          <w:rFonts w:ascii="Arial" w:hAnsi="Arial" w:cs="Arial"/>
          <w:b/>
          <w:noProof/>
        </w:rPr>
        <w:t> </w:t>
      </w:r>
      <w:r w:rsidR="00836419" w:rsidRPr="005079C1">
        <w:rPr>
          <w:rFonts w:ascii="Arial" w:hAnsi="Arial" w:cs="Arial"/>
          <w:b/>
          <w:noProof/>
        </w:rPr>
        <w:t> </w:t>
      </w:r>
      <w:r w:rsidR="00836419" w:rsidRPr="005079C1">
        <w:rPr>
          <w:rFonts w:ascii="Arial" w:hAnsi="Arial" w:cs="Arial"/>
          <w:b/>
          <w:noProof/>
        </w:rPr>
        <w:t> </w:t>
      </w:r>
      <w:r w:rsidR="00836419" w:rsidRPr="005079C1">
        <w:rPr>
          <w:rFonts w:ascii="Arial" w:hAnsi="Arial" w:cs="Arial"/>
          <w:b/>
          <w:noProof/>
        </w:rPr>
        <w:t> </w:t>
      </w:r>
      <w:r w:rsidR="00836419" w:rsidRPr="005079C1">
        <w:rPr>
          <w:rFonts w:ascii="Arial" w:hAnsi="Arial" w:cs="Arial"/>
          <w:b/>
          <w:noProof/>
        </w:rPr>
        <w:t> </w:t>
      </w:r>
      <w:r w:rsidR="00836419" w:rsidRPr="005079C1">
        <w:rPr>
          <w:rFonts w:ascii="Arial" w:hAnsi="Arial" w:cs="Arial"/>
          <w:b/>
        </w:rPr>
        <w:fldChar w:fldCharType="end"/>
      </w:r>
      <w:bookmarkEnd w:id="13"/>
      <w:r w:rsidR="00836419">
        <w:rPr>
          <w:rFonts w:ascii="Arial" w:hAnsi="Arial" w:cs="Arial"/>
          <w:b/>
        </w:rPr>
        <w:t>/</w:t>
      </w:r>
      <w:r w:rsidR="00836419">
        <w:rPr>
          <w:rFonts w:ascii="Arial" w:hAnsi="Arial" w:cs="Arial"/>
          <w:b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4" w:name="Texto20"/>
      <w:r w:rsidR="00836419">
        <w:rPr>
          <w:rFonts w:ascii="Arial" w:hAnsi="Arial" w:cs="Arial"/>
          <w:b/>
        </w:rPr>
        <w:instrText xml:space="preserve"> FORMTEXT </w:instrText>
      </w:r>
      <w:r w:rsidR="00836419">
        <w:rPr>
          <w:rFonts w:ascii="Arial" w:hAnsi="Arial" w:cs="Arial"/>
          <w:b/>
        </w:rPr>
      </w:r>
      <w:r w:rsidR="00836419">
        <w:rPr>
          <w:rFonts w:ascii="Arial" w:hAnsi="Arial" w:cs="Arial"/>
          <w:b/>
        </w:rPr>
        <w:fldChar w:fldCharType="separate"/>
      </w:r>
      <w:r w:rsidR="00836419">
        <w:rPr>
          <w:rFonts w:ascii="Arial" w:hAnsi="Arial" w:cs="Arial"/>
          <w:b/>
          <w:noProof/>
        </w:rPr>
        <w:t> </w:t>
      </w:r>
      <w:r w:rsidR="00836419">
        <w:rPr>
          <w:rFonts w:ascii="Arial" w:hAnsi="Arial" w:cs="Arial"/>
          <w:b/>
          <w:noProof/>
        </w:rPr>
        <w:t> </w:t>
      </w:r>
      <w:r w:rsidR="00836419">
        <w:rPr>
          <w:rFonts w:ascii="Arial" w:hAnsi="Arial" w:cs="Arial"/>
          <w:b/>
          <w:noProof/>
        </w:rPr>
        <w:t> </w:t>
      </w:r>
      <w:r w:rsidR="00836419">
        <w:rPr>
          <w:rFonts w:ascii="Arial" w:hAnsi="Arial" w:cs="Arial"/>
          <w:b/>
          <w:noProof/>
        </w:rPr>
        <w:t> </w:t>
      </w:r>
      <w:r w:rsidR="00836419">
        <w:rPr>
          <w:rFonts w:ascii="Arial" w:hAnsi="Arial" w:cs="Arial"/>
          <w:b/>
          <w:noProof/>
        </w:rPr>
        <w:t> </w:t>
      </w:r>
      <w:r w:rsidR="00836419">
        <w:rPr>
          <w:rFonts w:ascii="Arial" w:hAnsi="Arial" w:cs="Arial"/>
          <w:b/>
        </w:rPr>
        <w:fldChar w:fldCharType="end"/>
      </w:r>
      <w:bookmarkEnd w:id="14"/>
      <w:r w:rsidR="00836419">
        <w:rPr>
          <w:rFonts w:ascii="Arial" w:hAnsi="Arial" w:cs="Arial"/>
          <w:b/>
        </w:rPr>
        <w:t xml:space="preserve"> </w:t>
      </w:r>
      <w:r w:rsidR="00836419">
        <w:rPr>
          <w:rFonts w:ascii="Arial" w:hAnsi="Arial" w:cs="Arial"/>
          <w:bCs/>
        </w:rPr>
        <w:t xml:space="preserve">que autoriza o(a) servidor(a) </w:t>
      </w:r>
      <w:r w:rsidR="00836419">
        <w:rPr>
          <w:rFonts w:ascii="Arial" w:hAnsi="Arial" w:cs="Arial"/>
          <w:bCs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5" w:name="Texto21"/>
      <w:r w:rsidR="00836419">
        <w:rPr>
          <w:rFonts w:ascii="Arial" w:hAnsi="Arial" w:cs="Arial"/>
          <w:bCs/>
        </w:rPr>
        <w:instrText xml:space="preserve"> FORMTEXT </w:instrText>
      </w:r>
      <w:r w:rsidR="00836419">
        <w:rPr>
          <w:rFonts w:ascii="Arial" w:hAnsi="Arial" w:cs="Arial"/>
          <w:bCs/>
        </w:rPr>
      </w:r>
      <w:r w:rsidR="00836419">
        <w:rPr>
          <w:rFonts w:ascii="Arial" w:hAnsi="Arial" w:cs="Arial"/>
          <w:bCs/>
        </w:rPr>
        <w:fldChar w:fldCharType="separate"/>
      </w:r>
      <w:r w:rsidR="00836419">
        <w:rPr>
          <w:rFonts w:ascii="Arial" w:hAnsi="Arial" w:cs="Arial"/>
          <w:bCs/>
          <w:noProof/>
        </w:rPr>
        <w:t> </w:t>
      </w:r>
      <w:r w:rsidR="00836419">
        <w:rPr>
          <w:rFonts w:ascii="Arial" w:hAnsi="Arial" w:cs="Arial"/>
          <w:bCs/>
          <w:noProof/>
        </w:rPr>
        <w:t> </w:t>
      </w:r>
      <w:r w:rsidR="00836419">
        <w:rPr>
          <w:rFonts w:ascii="Arial" w:hAnsi="Arial" w:cs="Arial"/>
          <w:bCs/>
          <w:noProof/>
        </w:rPr>
        <w:t> </w:t>
      </w:r>
      <w:r w:rsidR="00836419">
        <w:rPr>
          <w:rFonts w:ascii="Arial" w:hAnsi="Arial" w:cs="Arial"/>
          <w:bCs/>
          <w:noProof/>
        </w:rPr>
        <w:t> </w:t>
      </w:r>
      <w:r w:rsidR="00836419">
        <w:rPr>
          <w:rFonts w:ascii="Arial" w:hAnsi="Arial" w:cs="Arial"/>
          <w:bCs/>
          <w:noProof/>
        </w:rPr>
        <w:t> </w:t>
      </w:r>
      <w:r w:rsidR="00836419">
        <w:rPr>
          <w:rFonts w:ascii="Arial" w:hAnsi="Arial" w:cs="Arial"/>
          <w:bCs/>
        </w:rPr>
        <w:fldChar w:fldCharType="end"/>
      </w:r>
      <w:bookmarkEnd w:id="15"/>
      <w:r w:rsidR="00836419">
        <w:rPr>
          <w:rFonts w:ascii="Arial" w:hAnsi="Arial" w:cs="Arial"/>
          <w:bCs/>
        </w:rPr>
        <w:t xml:space="preserve"> </w:t>
      </w:r>
      <w:r w:rsidR="00836419" w:rsidRPr="00260F27">
        <w:rPr>
          <w:rFonts w:ascii="Arial" w:hAnsi="Arial" w:cs="Arial"/>
        </w:rPr>
        <w:t>a realizar suas atividades laborais na modalidade teletrabalho</w:t>
      </w:r>
      <w:r w:rsidR="00836419">
        <w:rPr>
          <w:rFonts w:ascii="Arial" w:hAnsi="Arial" w:cs="Arial"/>
        </w:rPr>
        <w:t xml:space="preserve"> em formato </w:t>
      </w:r>
      <w:r w:rsidR="00836419"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6" w:name="Texto22"/>
      <w:r w:rsidR="00836419">
        <w:rPr>
          <w:rFonts w:ascii="Arial" w:hAnsi="Arial" w:cs="Arial"/>
        </w:rPr>
        <w:instrText xml:space="preserve"> FORMTEXT </w:instrText>
      </w:r>
      <w:r w:rsidR="00836419">
        <w:rPr>
          <w:rFonts w:ascii="Arial" w:hAnsi="Arial" w:cs="Arial"/>
        </w:rPr>
      </w:r>
      <w:r w:rsidR="00836419">
        <w:rPr>
          <w:rFonts w:ascii="Arial" w:hAnsi="Arial" w:cs="Arial"/>
        </w:rPr>
        <w:fldChar w:fldCharType="separate"/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</w:rPr>
        <w:fldChar w:fldCharType="end"/>
      </w:r>
      <w:bookmarkEnd w:id="16"/>
      <w:r w:rsidR="00836419" w:rsidRPr="00260F27">
        <w:rPr>
          <w:rFonts w:ascii="Arial" w:hAnsi="Arial" w:cs="Arial"/>
        </w:rPr>
        <w:t xml:space="preserve">, </w:t>
      </w:r>
      <w:r w:rsidR="00836419">
        <w:rPr>
          <w:rFonts w:ascii="Arial" w:hAnsi="Arial" w:cs="Arial"/>
        </w:rPr>
        <w:t>conforme previsão das Cláusulas Quarta e Sexta.</w:t>
      </w:r>
    </w:p>
    <w:p w14:paraId="2C03FE80" w14:textId="77777777" w:rsidR="00836419" w:rsidRDefault="00836419" w:rsidP="005F5130">
      <w:pPr>
        <w:spacing w:after="0" w:line="288" w:lineRule="auto"/>
        <w:ind w:right="-709"/>
        <w:jc w:val="both"/>
        <w:rPr>
          <w:rFonts w:ascii="Arial" w:hAnsi="Arial" w:cs="Arial"/>
        </w:rPr>
      </w:pPr>
    </w:p>
    <w:p w14:paraId="57411F9F" w14:textId="052699BA" w:rsidR="00836419" w:rsidRPr="00A43A6B" w:rsidRDefault="00DC71C5" w:rsidP="00DC71C5">
      <w:pPr>
        <w:spacing w:line="288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8364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836419">
        <w:rPr>
          <w:rFonts w:ascii="Arial" w:hAnsi="Arial" w:cs="Arial"/>
        </w:rPr>
        <w:t xml:space="preserve">A </w:t>
      </w:r>
      <w:proofErr w:type="spellStart"/>
      <w:r w:rsidR="00836419">
        <w:rPr>
          <w:rFonts w:ascii="Arial" w:hAnsi="Arial" w:cs="Arial"/>
        </w:rPr>
        <w:t>vigência</w:t>
      </w:r>
      <w:proofErr w:type="spellEnd"/>
      <w:r w:rsidR="00836419">
        <w:rPr>
          <w:rFonts w:ascii="Arial" w:hAnsi="Arial" w:cs="Arial"/>
        </w:rPr>
        <w:t xml:space="preserve"> do </w:t>
      </w:r>
      <w:proofErr w:type="spellStart"/>
      <w:r w:rsidR="00836419">
        <w:rPr>
          <w:rFonts w:ascii="Arial" w:hAnsi="Arial" w:cs="Arial"/>
        </w:rPr>
        <w:t>Termo</w:t>
      </w:r>
      <w:proofErr w:type="spellEnd"/>
      <w:r w:rsidR="00836419">
        <w:rPr>
          <w:rFonts w:ascii="Arial" w:hAnsi="Arial" w:cs="Arial"/>
        </w:rPr>
        <w:t xml:space="preserve"> de Compromisso, com a prorrogação, passar a ser de </w:t>
      </w:r>
      <w:r w:rsidR="00836419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7" w:name="Texto23"/>
      <w:r w:rsidR="00836419">
        <w:rPr>
          <w:rFonts w:ascii="Arial" w:hAnsi="Arial" w:cs="Arial"/>
        </w:rPr>
        <w:instrText xml:space="preserve"> FORMTEXT </w:instrText>
      </w:r>
      <w:r w:rsidR="00836419">
        <w:rPr>
          <w:rFonts w:ascii="Arial" w:hAnsi="Arial" w:cs="Arial"/>
        </w:rPr>
      </w:r>
      <w:r w:rsidR="00836419">
        <w:rPr>
          <w:rFonts w:ascii="Arial" w:hAnsi="Arial" w:cs="Arial"/>
        </w:rPr>
        <w:fldChar w:fldCharType="separate"/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</w:rPr>
        <w:fldChar w:fldCharType="end"/>
      </w:r>
      <w:bookmarkEnd w:id="17"/>
      <w:r w:rsidR="00836419">
        <w:rPr>
          <w:rFonts w:ascii="Arial" w:hAnsi="Arial" w:cs="Arial"/>
        </w:rPr>
        <w:t>/</w:t>
      </w:r>
      <w:r w:rsidR="00836419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8" w:name="Texto24"/>
      <w:r w:rsidR="00836419">
        <w:rPr>
          <w:rFonts w:ascii="Arial" w:hAnsi="Arial" w:cs="Arial"/>
        </w:rPr>
        <w:instrText xml:space="preserve"> FORMTEXT </w:instrText>
      </w:r>
      <w:r w:rsidR="00836419">
        <w:rPr>
          <w:rFonts w:ascii="Arial" w:hAnsi="Arial" w:cs="Arial"/>
        </w:rPr>
      </w:r>
      <w:r w:rsidR="00836419">
        <w:rPr>
          <w:rFonts w:ascii="Arial" w:hAnsi="Arial" w:cs="Arial"/>
        </w:rPr>
        <w:fldChar w:fldCharType="separate"/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</w:rPr>
        <w:fldChar w:fldCharType="end"/>
      </w:r>
      <w:bookmarkEnd w:id="18"/>
      <w:r w:rsidR="00836419">
        <w:rPr>
          <w:rFonts w:ascii="Arial" w:hAnsi="Arial" w:cs="Arial"/>
        </w:rPr>
        <w:t>/</w:t>
      </w:r>
      <w:r w:rsidR="00836419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9" w:name="Texto25"/>
      <w:r w:rsidR="00836419">
        <w:rPr>
          <w:rFonts w:ascii="Arial" w:hAnsi="Arial" w:cs="Arial"/>
        </w:rPr>
        <w:instrText xml:space="preserve"> FORMTEXT </w:instrText>
      </w:r>
      <w:r w:rsidR="00836419">
        <w:rPr>
          <w:rFonts w:ascii="Arial" w:hAnsi="Arial" w:cs="Arial"/>
        </w:rPr>
      </w:r>
      <w:r w:rsidR="00836419">
        <w:rPr>
          <w:rFonts w:ascii="Arial" w:hAnsi="Arial" w:cs="Arial"/>
        </w:rPr>
        <w:fldChar w:fldCharType="separate"/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</w:rPr>
        <w:fldChar w:fldCharType="end"/>
      </w:r>
      <w:bookmarkEnd w:id="19"/>
      <w:r w:rsidR="00836419">
        <w:rPr>
          <w:rFonts w:ascii="Arial" w:hAnsi="Arial" w:cs="Arial"/>
        </w:rPr>
        <w:t xml:space="preserve"> a </w:t>
      </w:r>
      <w:r w:rsidR="00836419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0" w:name="Texto26"/>
      <w:r w:rsidR="00836419">
        <w:rPr>
          <w:rFonts w:ascii="Arial" w:hAnsi="Arial" w:cs="Arial"/>
        </w:rPr>
        <w:instrText xml:space="preserve"> FORMTEXT </w:instrText>
      </w:r>
      <w:r w:rsidR="00836419">
        <w:rPr>
          <w:rFonts w:ascii="Arial" w:hAnsi="Arial" w:cs="Arial"/>
        </w:rPr>
      </w:r>
      <w:r w:rsidR="00836419">
        <w:rPr>
          <w:rFonts w:ascii="Arial" w:hAnsi="Arial" w:cs="Arial"/>
        </w:rPr>
        <w:fldChar w:fldCharType="separate"/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</w:rPr>
        <w:fldChar w:fldCharType="end"/>
      </w:r>
      <w:bookmarkEnd w:id="20"/>
      <w:r w:rsidR="00836419">
        <w:rPr>
          <w:rFonts w:ascii="Arial" w:hAnsi="Arial" w:cs="Arial"/>
        </w:rPr>
        <w:t>/</w:t>
      </w:r>
      <w:r w:rsidR="00836419">
        <w:rPr>
          <w:rFonts w:ascii="Arial" w:hAnsi="Arial"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1" w:name="Texto27"/>
      <w:r w:rsidR="00836419">
        <w:rPr>
          <w:rFonts w:ascii="Arial" w:hAnsi="Arial" w:cs="Arial"/>
        </w:rPr>
        <w:instrText xml:space="preserve"> FORMTEXT </w:instrText>
      </w:r>
      <w:r w:rsidR="00836419">
        <w:rPr>
          <w:rFonts w:ascii="Arial" w:hAnsi="Arial" w:cs="Arial"/>
        </w:rPr>
      </w:r>
      <w:r w:rsidR="00836419">
        <w:rPr>
          <w:rFonts w:ascii="Arial" w:hAnsi="Arial" w:cs="Arial"/>
        </w:rPr>
        <w:fldChar w:fldCharType="separate"/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</w:rPr>
        <w:fldChar w:fldCharType="end"/>
      </w:r>
      <w:bookmarkEnd w:id="21"/>
      <w:r w:rsidR="00836419">
        <w:rPr>
          <w:rFonts w:ascii="Arial" w:hAnsi="Arial" w:cs="Arial"/>
        </w:rPr>
        <w:t>/</w:t>
      </w:r>
      <w:r w:rsidR="00836419">
        <w:rPr>
          <w:rFonts w:ascii="Arial" w:hAnsi="Arial" w:cs="Aria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2" w:name="Texto28"/>
      <w:r w:rsidR="00836419">
        <w:rPr>
          <w:rFonts w:ascii="Arial" w:hAnsi="Arial" w:cs="Arial"/>
        </w:rPr>
        <w:instrText xml:space="preserve"> FORMTEXT </w:instrText>
      </w:r>
      <w:r w:rsidR="00836419">
        <w:rPr>
          <w:rFonts w:ascii="Arial" w:hAnsi="Arial" w:cs="Arial"/>
        </w:rPr>
      </w:r>
      <w:r w:rsidR="00836419">
        <w:rPr>
          <w:rFonts w:ascii="Arial" w:hAnsi="Arial" w:cs="Arial"/>
        </w:rPr>
        <w:fldChar w:fldCharType="separate"/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  <w:noProof/>
        </w:rPr>
        <w:t> </w:t>
      </w:r>
      <w:r w:rsidR="00836419">
        <w:rPr>
          <w:rFonts w:ascii="Arial" w:hAnsi="Arial" w:cs="Arial"/>
        </w:rPr>
        <w:fldChar w:fldCharType="end"/>
      </w:r>
      <w:bookmarkEnd w:id="22"/>
      <w:r w:rsidR="00836419">
        <w:rPr>
          <w:rFonts w:ascii="Arial" w:hAnsi="Arial" w:cs="Arial"/>
        </w:rPr>
        <w:t>.</w:t>
      </w:r>
    </w:p>
    <w:p w14:paraId="1835BE98" w14:textId="77777777" w:rsidR="00836419" w:rsidRDefault="00836419" w:rsidP="005F5130">
      <w:pPr>
        <w:spacing w:after="0" w:line="288" w:lineRule="auto"/>
        <w:ind w:right="-709"/>
        <w:jc w:val="both"/>
        <w:rPr>
          <w:rFonts w:ascii="Arial" w:hAnsi="Arial" w:cs="Arial"/>
          <w:b/>
        </w:rPr>
      </w:pPr>
    </w:p>
    <w:p w14:paraId="31C31237" w14:textId="0D913F4A" w:rsidR="00836419" w:rsidRPr="00260F27" w:rsidRDefault="00836419" w:rsidP="00711222">
      <w:pPr>
        <w:spacing w:line="288" w:lineRule="auto"/>
        <w:ind w:right="-709"/>
        <w:jc w:val="both"/>
        <w:rPr>
          <w:rFonts w:ascii="Arial" w:hAnsi="Arial" w:cs="Arial"/>
          <w:b/>
        </w:rPr>
      </w:pPr>
      <w:r w:rsidRPr="00260F27">
        <w:rPr>
          <w:rFonts w:ascii="Arial" w:hAnsi="Arial" w:cs="Arial"/>
          <w:b/>
        </w:rPr>
        <w:t>CLÁUSULA SEGUNDA – DA</w:t>
      </w:r>
      <w:r>
        <w:rPr>
          <w:rFonts w:ascii="Arial" w:hAnsi="Arial" w:cs="Arial"/>
          <w:b/>
        </w:rPr>
        <w:t xml:space="preserve"> PUBLICIDADE</w:t>
      </w:r>
    </w:p>
    <w:p w14:paraId="15F25B23" w14:textId="346E2BF6" w:rsidR="00836419" w:rsidRDefault="00DC71C5" w:rsidP="00711222">
      <w:pPr>
        <w:spacing w:line="288" w:lineRule="auto"/>
        <w:ind w:right="-709"/>
        <w:jc w:val="both"/>
      </w:pPr>
      <w:r>
        <w:rPr>
          <w:rFonts w:ascii="Arial" w:hAnsi="Arial" w:cs="Arial"/>
        </w:rPr>
        <w:t>3</w:t>
      </w:r>
      <w:r w:rsidR="00836419" w:rsidRPr="007C59DF">
        <w:rPr>
          <w:rFonts w:ascii="Arial" w:hAnsi="Arial" w:cs="Arial"/>
        </w:rPr>
        <w:t xml:space="preserve">.1. </w:t>
      </w:r>
      <w:r w:rsidR="00836419">
        <w:rPr>
          <w:rFonts w:ascii="Arial" w:hAnsi="Arial" w:cs="Arial"/>
        </w:rPr>
        <w:t xml:space="preserve">O resumo das informações do presente termo aditivo </w:t>
      </w:r>
      <w:proofErr w:type="spellStart"/>
      <w:r w:rsidR="00836419">
        <w:rPr>
          <w:rFonts w:ascii="Arial" w:hAnsi="Arial" w:cs="Arial"/>
        </w:rPr>
        <w:t>serão</w:t>
      </w:r>
      <w:proofErr w:type="spellEnd"/>
      <w:r w:rsidR="00836419">
        <w:rPr>
          <w:rFonts w:ascii="Arial" w:hAnsi="Arial" w:cs="Arial"/>
        </w:rPr>
        <w:t xml:space="preserve"> </w:t>
      </w:r>
      <w:proofErr w:type="spellStart"/>
      <w:r w:rsidR="00836419">
        <w:rPr>
          <w:rFonts w:ascii="Arial" w:hAnsi="Arial" w:cs="Arial"/>
        </w:rPr>
        <w:t>disponibilizadas</w:t>
      </w:r>
      <w:proofErr w:type="spellEnd"/>
      <w:r w:rsidR="00836419">
        <w:rPr>
          <w:rFonts w:ascii="Arial" w:hAnsi="Arial" w:cs="Arial"/>
        </w:rPr>
        <w:t xml:space="preserve"> no </w:t>
      </w:r>
      <w:proofErr w:type="spellStart"/>
      <w:r w:rsidR="00836419">
        <w:rPr>
          <w:rFonts w:ascii="Arial" w:hAnsi="Arial" w:cs="Arial"/>
        </w:rPr>
        <w:t>sítio</w:t>
      </w:r>
      <w:proofErr w:type="spellEnd"/>
      <w:r w:rsidR="00836419">
        <w:rPr>
          <w:rFonts w:ascii="Arial" w:hAnsi="Arial" w:cs="Arial"/>
        </w:rPr>
        <w:t xml:space="preserve"> </w:t>
      </w:r>
      <w:proofErr w:type="spellStart"/>
      <w:r w:rsidR="00836419">
        <w:rPr>
          <w:rFonts w:ascii="Arial" w:hAnsi="Arial" w:cs="Arial"/>
        </w:rPr>
        <w:t>eletrônico</w:t>
      </w:r>
      <w:proofErr w:type="spellEnd"/>
      <w:r w:rsidR="00836419">
        <w:rPr>
          <w:rFonts w:ascii="Arial" w:hAnsi="Arial" w:cs="Arial"/>
        </w:rPr>
        <w:t xml:space="preserve"> </w:t>
      </w:r>
      <w:r w:rsidR="00A0438F">
        <w:rPr>
          <w:rFonts w:ascii="Arial" w:hAnsi="Arial" w:cs="Arial"/>
        </w:rPr>
        <w:t>SEP</w:t>
      </w:r>
      <w:hyperlink w:history="1">
        <w:r w:rsidR="00836419">
          <w:t xml:space="preserve"> - </w:t>
        </w:r>
        <w:proofErr w:type="spellStart"/>
        <w:r w:rsidR="00836419">
          <w:t>Teletrabalho</w:t>
        </w:r>
        <w:proofErr w:type="spellEnd"/>
      </w:hyperlink>
      <w:r w:rsidR="00836419">
        <w:t>.</w:t>
      </w:r>
    </w:p>
    <w:p w14:paraId="1E2F5494" w14:textId="77777777" w:rsidR="005F5130" w:rsidRPr="007C59DF" w:rsidRDefault="005F5130" w:rsidP="005F5130">
      <w:pPr>
        <w:spacing w:after="0"/>
        <w:ind w:right="-709"/>
        <w:jc w:val="both"/>
        <w:rPr>
          <w:rFonts w:ascii="Arial" w:hAnsi="Arial" w:cs="Arial"/>
        </w:rPr>
      </w:pPr>
    </w:p>
    <w:p w14:paraId="5AEAF7DA" w14:textId="60DD9659" w:rsidR="00836419" w:rsidRPr="00365E15" w:rsidRDefault="00836419" w:rsidP="00711222">
      <w:pPr>
        <w:spacing w:line="288" w:lineRule="auto"/>
        <w:ind w:right="-709"/>
        <w:jc w:val="both"/>
        <w:rPr>
          <w:rFonts w:ascii="Arial" w:hAnsi="Arial" w:cs="Arial"/>
          <w:b/>
        </w:rPr>
      </w:pPr>
      <w:r w:rsidRPr="00ED0B0B">
        <w:rPr>
          <w:rFonts w:ascii="Arial" w:hAnsi="Arial" w:cs="Arial"/>
          <w:b/>
        </w:rPr>
        <w:t xml:space="preserve">CLÁUSULA TERCEIRA – </w:t>
      </w:r>
      <w:r>
        <w:rPr>
          <w:rFonts w:ascii="Arial" w:hAnsi="Arial" w:cs="Arial"/>
          <w:b/>
        </w:rPr>
        <w:t>DA RATIFICAÇÃO DAS DEMAIS CONDIÇÕES</w:t>
      </w:r>
    </w:p>
    <w:p w14:paraId="7BA0AB2A" w14:textId="5C64E428" w:rsidR="00836419" w:rsidRDefault="00836419" w:rsidP="00711222">
      <w:pPr>
        <w:spacing w:line="288" w:lineRule="auto"/>
        <w:ind w:right="-709"/>
        <w:jc w:val="both"/>
        <w:rPr>
          <w:rFonts w:ascii="Arial" w:hAnsi="Arial" w:cs="Arial"/>
        </w:rPr>
      </w:pPr>
      <w:r w:rsidRPr="00852B69">
        <w:rPr>
          <w:rFonts w:ascii="Arial" w:hAnsi="Arial" w:cs="Arial"/>
        </w:rPr>
        <w:t xml:space="preserve">3.1. </w:t>
      </w:r>
      <w:r>
        <w:rPr>
          <w:rFonts w:ascii="Arial" w:hAnsi="Arial" w:cs="Arial"/>
        </w:rPr>
        <w:t>Ficam mantidas todas as demais cláusulas e condições anteriormente avençadas, não alteradas pelo presente Termo Aditivo</w:t>
      </w:r>
      <w:r w:rsidRPr="00852B69">
        <w:rPr>
          <w:rFonts w:ascii="Arial" w:hAnsi="Arial" w:cs="Arial"/>
        </w:rPr>
        <w:t>.</w:t>
      </w:r>
    </w:p>
    <w:p w14:paraId="10B3D91F" w14:textId="77777777" w:rsidR="00836419" w:rsidRPr="00ED0B0B" w:rsidRDefault="00836419" w:rsidP="00711222">
      <w:pPr>
        <w:spacing w:line="288" w:lineRule="auto"/>
        <w:ind w:right="-709"/>
        <w:jc w:val="both"/>
        <w:rPr>
          <w:rFonts w:ascii="Arial" w:hAnsi="Arial" w:cs="Arial"/>
        </w:rPr>
      </w:pPr>
    </w:p>
    <w:p w14:paraId="415C66AB" w14:textId="77777777" w:rsidR="00836419" w:rsidRPr="00ED0B0B" w:rsidRDefault="00836419" w:rsidP="00711222">
      <w:pPr>
        <w:spacing w:line="288" w:lineRule="auto"/>
        <w:ind w:right="-709"/>
        <w:jc w:val="both"/>
        <w:rPr>
          <w:rFonts w:ascii="Arial" w:hAnsi="Arial" w:cs="Arial"/>
        </w:rPr>
      </w:pPr>
    </w:p>
    <w:p w14:paraId="1F9789E6" w14:textId="54A355CA" w:rsidR="00836419" w:rsidRPr="00ED0B0B" w:rsidRDefault="00836419" w:rsidP="00163F78">
      <w:pPr>
        <w:spacing w:line="288" w:lineRule="auto"/>
        <w:ind w:right="-709"/>
        <w:jc w:val="right"/>
        <w:rPr>
          <w:rFonts w:ascii="Arial" w:hAnsi="Arial" w:cs="Arial"/>
        </w:rPr>
      </w:pPr>
      <w:r w:rsidRPr="00ED0B0B">
        <w:rPr>
          <w:rFonts w:ascii="Arial" w:hAnsi="Arial" w:cs="Arial"/>
        </w:rPr>
        <w:t xml:space="preserve">Vitória/ES, </w:t>
      </w:r>
      <w:r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3" w:name="Texto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  <w:r w:rsidRPr="00ED0B0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4" w:name="Texto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4"/>
      <w:r w:rsidRPr="00ED0B0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5" w:name="Texto2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5"/>
      <w:r w:rsidRPr="00ED0B0B">
        <w:rPr>
          <w:rFonts w:ascii="Arial" w:hAnsi="Arial" w:cs="Arial"/>
        </w:rPr>
        <w:t>.</w:t>
      </w:r>
    </w:p>
    <w:p w14:paraId="3E5FD38D" w14:textId="77777777" w:rsidR="00836419" w:rsidRDefault="00836419" w:rsidP="00711222">
      <w:pPr>
        <w:spacing w:line="288" w:lineRule="auto"/>
        <w:ind w:right="-709"/>
        <w:jc w:val="both"/>
        <w:rPr>
          <w:rFonts w:ascii="Arial" w:hAnsi="Arial" w:cs="Arial"/>
        </w:rPr>
      </w:pPr>
    </w:p>
    <w:p w14:paraId="7FA66E10" w14:textId="77777777" w:rsidR="00836419" w:rsidRPr="00270181" w:rsidRDefault="00836419" w:rsidP="00F140A6">
      <w:pPr>
        <w:spacing w:after="0" w:line="288" w:lineRule="auto"/>
        <w:ind w:right="-709"/>
        <w:jc w:val="center"/>
        <w:rPr>
          <w:rFonts w:ascii="Arial" w:hAnsi="Arial" w:cs="Arial"/>
        </w:rPr>
      </w:pPr>
      <w:r w:rsidRPr="00270181">
        <w:rPr>
          <w:rFonts w:ascii="Arial" w:hAnsi="Arial" w:cs="Arial"/>
        </w:rPr>
        <w:t>(Assinatura eletrônica)</w:t>
      </w:r>
    </w:p>
    <w:p w14:paraId="76B53704" w14:textId="5B8A7DDD" w:rsidR="00836419" w:rsidRPr="00ED0B0B" w:rsidRDefault="00836419" w:rsidP="00F140A6">
      <w:pPr>
        <w:spacing w:after="0" w:line="288" w:lineRule="auto"/>
        <w:ind w:right="-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Chefia Imediata</w:t>
      </w:r>
    </w:p>
    <w:p w14:paraId="737016B5" w14:textId="77777777" w:rsidR="00A0438F" w:rsidRDefault="00A0438F" w:rsidP="00270181">
      <w:pPr>
        <w:spacing w:line="288" w:lineRule="auto"/>
        <w:ind w:right="-709"/>
        <w:jc w:val="center"/>
        <w:rPr>
          <w:rFonts w:ascii="Arial" w:hAnsi="Arial" w:cs="Arial"/>
        </w:rPr>
      </w:pPr>
    </w:p>
    <w:p w14:paraId="5CF101E8" w14:textId="01995C21" w:rsidR="00836419" w:rsidRPr="00270181" w:rsidRDefault="00836419" w:rsidP="00F140A6">
      <w:pPr>
        <w:spacing w:after="0" w:line="288" w:lineRule="auto"/>
        <w:ind w:right="-709"/>
        <w:jc w:val="center"/>
        <w:rPr>
          <w:rFonts w:ascii="Arial" w:hAnsi="Arial" w:cs="Arial"/>
        </w:rPr>
      </w:pPr>
      <w:r w:rsidRPr="00270181">
        <w:rPr>
          <w:rFonts w:ascii="Arial" w:hAnsi="Arial" w:cs="Arial"/>
        </w:rPr>
        <w:t>(</w:t>
      </w:r>
      <w:proofErr w:type="spellStart"/>
      <w:r w:rsidRPr="00270181">
        <w:rPr>
          <w:rFonts w:ascii="Arial" w:hAnsi="Arial" w:cs="Arial"/>
        </w:rPr>
        <w:t>Assinatura</w:t>
      </w:r>
      <w:proofErr w:type="spellEnd"/>
      <w:r w:rsidRPr="00270181">
        <w:rPr>
          <w:rFonts w:ascii="Arial" w:hAnsi="Arial" w:cs="Arial"/>
        </w:rPr>
        <w:t xml:space="preserve"> </w:t>
      </w:r>
      <w:proofErr w:type="spellStart"/>
      <w:r w:rsidRPr="00270181">
        <w:rPr>
          <w:rFonts w:ascii="Arial" w:hAnsi="Arial" w:cs="Arial"/>
        </w:rPr>
        <w:t>eletrônica</w:t>
      </w:r>
      <w:proofErr w:type="spellEnd"/>
      <w:r w:rsidRPr="00270181">
        <w:rPr>
          <w:rFonts w:ascii="Arial" w:hAnsi="Arial" w:cs="Arial"/>
        </w:rPr>
        <w:t>)</w:t>
      </w:r>
    </w:p>
    <w:p w14:paraId="5E42A8A7" w14:textId="4F69AD9B" w:rsidR="00836419" w:rsidRPr="00682ED3" w:rsidRDefault="00836419" w:rsidP="00F140A6">
      <w:pPr>
        <w:spacing w:after="0" w:line="288" w:lineRule="auto"/>
        <w:ind w:right="-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Servidor</w:t>
      </w:r>
    </w:p>
    <w:sectPr w:rsidR="00836419" w:rsidRPr="00682ED3" w:rsidSect="00163F78">
      <w:headerReference w:type="default" r:id="rId8"/>
      <w:pgSz w:w="11907" w:h="16840" w:code="9"/>
      <w:pgMar w:top="1418" w:right="1984" w:bottom="851" w:left="1701" w:header="284" w:footer="720" w:gutter="0"/>
      <w:pgBorders>
        <w:left w:val="single" w:sz="12" w:space="15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2285B" w14:textId="77777777" w:rsidR="00DC71C5" w:rsidRDefault="00DC71C5" w:rsidP="00DC71C5">
      <w:pPr>
        <w:spacing w:after="0" w:line="240" w:lineRule="auto"/>
      </w:pPr>
      <w:r>
        <w:separator/>
      </w:r>
    </w:p>
  </w:endnote>
  <w:endnote w:type="continuationSeparator" w:id="0">
    <w:p w14:paraId="3791A40F" w14:textId="77777777" w:rsidR="00DC71C5" w:rsidRDefault="00DC71C5" w:rsidP="00DC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C1950" w14:textId="77777777" w:rsidR="00DC71C5" w:rsidRDefault="00DC71C5" w:rsidP="00DC71C5">
      <w:pPr>
        <w:spacing w:after="0" w:line="240" w:lineRule="auto"/>
      </w:pPr>
      <w:r>
        <w:separator/>
      </w:r>
    </w:p>
  </w:footnote>
  <w:footnote w:type="continuationSeparator" w:id="0">
    <w:p w14:paraId="43F28705" w14:textId="77777777" w:rsidR="00DC71C5" w:rsidRDefault="00DC71C5" w:rsidP="00DC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55AD" w14:textId="1E573457" w:rsidR="00DC71C5" w:rsidRDefault="00DC71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27FADF9" wp14:editId="233967E0">
              <wp:simplePos x="0" y="0"/>
              <wp:positionH relativeFrom="column">
                <wp:posOffset>514350</wp:posOffset>
              </wp:positionH>
              <wp:positionV relativeFrom="paragraph">
                <wp:posOffset>151765</wp:posOffset>
              </wp:positionV>
              <wp:extent cx="4050665" cy="542925"/>
              <wp:effectExtent l="0" t="0" r="6985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66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9DC34" w14:textId="77777777" w:rsidR="00DC71C5" w:rsidRPr="00836419" w:rsidRDefault="00DC71C5" w:rsidP="00DC71C5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  </w:t>
                          </w:r>
                          <w:r w:rsidRPr="0083641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GOVERNO DO ESTADO DO ESPÍRITO SANTO</w:t>
                          </w:r>
                        </w:p>
                        <w:p w14:paraId="46119A2C" w14:textId="6C52D4CA" w:rsidR="00DC71C5" w:rsidRPr="00836419" w:rsidRDefault="00DC71C5" w:rsidP="00DC71C5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8364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83641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SECRETARIA DE ESTADO DE ECONOMIA E PLANEJAMENTO – SEP</w:t>
                          </w:r>
                        </w:p>
                        <w:p w14:paraId="2C545750" w14:textId="77777777" w:rsidR="00DC71C5" w:rsidRPr="00C01327" w:rsidRDefault="00DC71C5" w:rsidP="00DC71C5">
                          <w:pPr>
                            <w:pStyle w:val="Corpodetex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C01327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3AA65CEC" w14:textId="77777777" w:rsidR="00DC71C5" w:rsidRDefault="00DC71C5" w:rsidP="00DC71C5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B47A0CE" w14:textId="77777777" w:rsidR="00DC71C5" w:rsidRDefault="00DC71C5" w:rsidP="00DC71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FADF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0.5pt;margin-top:11.95pt;width:318.95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" o:allowincell="f" stroked="f">
              <v:textbox>
                <w:txbxContent>
                  <w:p w14:paraId="67C9DC34" w14:textId="77777777" w:rsidR="00DC71C5" w:rsidRPr="00836419" w:rsidRDefault="00DC71C5" w:rsidP="00DC71C5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</w:rPr>
                      <w:t xml:space="preserve">  </w:t>
                    </w:r>
                    <w:r w:rsidRPr="0083641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GOVERNO DO ESTADO DO ESPÍRITO SANTO</w:t>
                    </w:r>
                  </w:p>
                  <w:p w14:paraId="46119A2C" w14:textId="6C52D4CA" w:rsidR="00DC71C5" w:rsidRPr="00836419" w:rsidRDefault="00DC71C5" w:rsidP="00DC71C5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83641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83641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Pr="0083641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SECRETARIA DE ESTADO DE </w:t>
                    </w:r>
                    <w:r w:rsidRPr="0083641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ECONOMIA E PLANEJAMENTO</w:t>
                    </w:r>
                    <w:r w:rsidRPr="0083641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– SE</w:t>
                    </w:r>
                    <w:r w:rsidRPr="0083641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</w:t>
                    </w:r>
                  </w:p>
                  <w:p w14:paraId="2C545750" w14:textId="77777777" w:rsidR="00DC71C5" w:rsidRPr="00C01327" w:rsidRDefault="00DC71C5" w:rsidP="00DC71C5">
                    <w:pPr>
                      <w:pStyle w:val="Corpodetexto"/>
                      <w:rPr>
                        <w:b/>
                        <w:sz w:val="16"/>
                        <w:szCs w:val="16"/>
                      </w:rPr>
                    </w:pPr>
                    <w:r w:rsidRPr="00C01327">
                      <w:rPr>
                        <w:sz w:val="16"/>
                        <w:szCs w:val="16"/>
                      </w:rPr>
                      <w:t xml:space="preserve">   </w:t>
                    </w:r>
                  </w:p>
                  <w:p w14:paraId="3AA65CEC" w14:textId="77777777" w:rsidR="00DC71C5" w:rsidRDefault="00DC71C5" w:rsidP="00DC71C5">
                    <w:pPr>
                      <w:tabs>
                        <w:tab w:val="left" w:pos="1701"/>
                      </w:tabs>
                      <w:rPr>
                        <w:rFonts w:ascii="Arial" w:hAnsi="Arial"/>
                        <w:sz w:val="16"/>
                      </w:rPr>
                    </w:pPr>
                  </w:p>
                  <w:p w14:paraId="1B47A0CE" w14:textId="77777777" w:rsidR="00DC71C5" w:rsidRDefault="00DC71C5" w:rsidP="00DC71C5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EF94FF2" wp14:editId="5D7CB793">
          <wp:extent cx="619125" cy="6191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4235313">
    <w:abstractNumId w:val="8"/>
  </w:num>
  <w:num w:numId="2" w16cid:durableId="202639209">
    <w:abstractNumId w:val="6"/>
  </w:num>
  <w:num w:numId="3" w16cid:durableId="1333070790">
    <w:abstractNumId w:val="5"/>
  </w:num>
  <w:num w:numId="4" w16cid:durableId="2129202315">
    <w:abstractNumId w:val="4"/>
  </w:num>
  <w:num w:numId="5" w16cid:durableId="435563291">
    <w:abstractNumId w:val="7"/>
  </w:num>
  <w:num w:numId="6" w16cid:durableId="1963069376">
    <w:abstractNumId w:val="3"/>
  </w:num>
  <w:num w:numId="7" w16cid:durableId="1531261199">
    <w:abstractNumId w:val="2"/>
  </w:num>
  <w:num w:numId="8" w16cid:durableId="1352336570">
    <w:abstractNumId w:val="1"/>
  </w:num>
  <w:num w:numId="9" w16cid:durableId="128858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F5130"/>
    <w:rsid w:val="00780044"/>
    <w:rsid w:val="00836419"/>
    <w:rsid w:val="00901169"/>
    <w:rsid w:val="00A0438F"/>
    <w:rsid w:val="00A81B23"/>
    <w:rsid w:val="00AA1D8D"/>
    <w:rsid w:val="00B47730"/>
    <w:rsid w:val="00B658A1"/>
    <w:rsid w:val="00CB0664"/>
    <w:rsid w:val="00DC71C5"/>
    <w:rsid w:val="00F140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062061"/>
  <w14:defaultImageDpi w14:val="300"/>
  <w15:docId w15:val="{11DFFEEA-2A1B-4874-8FC2-981EFE08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Fabiana do Espirito Santo Cardoso</cp:lastModifiedBy>
  <cp:revision>2</cp:revision>
  <dcterms:created xsi:type="dcterms:W3CDTF">2025-06-11T14:27:00Z</dcterms:created>
  <dcterms:modified xsi:type="dcterms:W3CDTF">2025-06-11T14:27:00Z</dcterms:modified>
  <cp:category/>
</cp:coreProperties>
</file>